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121E" w14:textId="77777777" w:rsidR="00F75F10" w:rsidRPr="00573F50" w:rsidRDefault="00573F50">
      <w:pPr>
        <w:pStyle w:val="Rubrik"/>
        <w:rPr>
          <w:lang w:val="sv-SE"/>
        </w:rPr>
      </w:pPr>
      <w:r w:rsidRPr="00573F50">
        <w:rPr>
          <w:lang w:val="sv-SE"/>
        </w:rPr>
        <w:t>Inventeringsprotokoll – Båtbottenfärg i fritidsbåtshamn</w:t>
      </w:r>
    </w:p>
    <w:p w14:paraId="2CF5C897" w14:textId="2DAC6805" w:rsidR="00F75F10" w:rsidRPr="00573F50" w:rsidRDefault="00573F50">
      <w:pPr>
        <w:rPr>
          <w:lang w:val="sv-SE"/>
        </w:rPr>
      </w:pPr>
      <w:r w:rsidRPr="00573F50">
        <w:rPr>
          <w:lang w:val="sv-SE"/>
        </w:rPr>
        <w:t xml:space="preserve">Syfte: Denna inventering syftar till att kartlägga vilken typ av båtbottenfärg som finns på båtar i </w:t>
      </w:r>
      <w:r>
        <w:rPr>
          <w:lang w:val="sv-SE"/>
        </w:rPr>
        <w:t>hamnen</w:t>
      </w:r>
      <w:r w:rsidRPr="00573F50">
        <w:rPr>
          <w:lang w:val="sv-SE"/>
        </w:rPr>
        <w:t xml:space="preserve">, för att förebygga spridning av miljöfarliga ämnen och säkerställa att miljökrav </w:t>
      </w:r>
      <w:r w:rsidRPr="00573F50">
        <w:rPr>
          <w:lang w:val="sv-SE"/>
        </w:rPr>
        <w:t>följs.</w:t>
      </w:r>
    </w:p>
    <w:p w14:paraId="6C1D0B77" w14:textId="77777777" w:rsidR="00F75F10" w:rsidRPr="00573F50" w:rsidRDefault="00573F50">
      <w:pPr>
        <w:rPr>
          <w:lang w:val="sv-SE"/>
        </w:rPr>
      </w:pPr>
      <w:r w:rsidRPr="00573F50">
        <w:rPr>
          <w:lang w:val="sv-SE"/>
        </w:rPr>
        <w:br/>
        <w:t>Hamn: ______________________________</w:t>
      </w:r>
    </w:p>
    <w:p w14:paraId="314DC06E" w14:textId="77777777" w:rsidR="00F75F10" w:rsidRPr="00573F50" w:rsidRDefault="00573F50">
      <w:pPr>
        <w:rPr>
          <w:lang w:val="sv-SE"/>
        </w:rPr>
      </w:pPr>
      <w:r w:rsidRPr="00573F50">
        <w:rPr>
          <w:lang w:val="sv-SE"/>
        </w:rPr>
        <w:t>Datum: ______________________________</w:t>
      </w:r>
    </w:p>
    <w:p w14:paraId="0EDBFA88" w14:textId="77777777" w:rsidR="00F75F10" w:rsidRPr="00573F50" w:rsidRDefault="00573F50">
      <w:pPr>
        <w:rPr>
          <w:lang w:val="sv-SE"/>
        </w:rPr>
      </w:pPr>
      <w:r w:rsidRPr="00573F50">
        <w:rPr>
          <w:lang w:val="sv-SE"/>
        </w:rPr>
        <w:t>Utförd av: ____________________________</w:t>
      </w:r>
    </w:p>
    <w:p w14:paraId="2826DA39" w14:textId="77777777" w:rsidR="00F75F10" w:rsidRPr="00573F50" w:rsidRDefault="00573F50">
      <w:pPr>
        <w:pStyle w:val="Rubrik1"/>
        <w:rPr>
          <w:lang w:val="sv-SE"/>
        </w:rPr>
      </w:pPr>
      <w:r w:rsidRPr="00573F50">
        <w:rPr>
          <w:lang w:val="sv-SE"/>
        </w:rPr>
        <w:t>Inventeringsuppgifter per båt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34"/>
        <w:gridCol w:w="1316"/>
        <w:gridCol w:w="1234"/>
        <w:gridCol w:w="1234"/>
        <w:gridCol w:w="1234"/>
        <w:gridCol w:w="1234"/>
        <w:gridCol w:w="1341"/>
      </w:tblGrid>
      <w:tr w:rsidR="00F75F10" w:rsidRPr="00573F50" w14:paraId="152FCC19" w14:textId="77777777">
        <w:tc>
          <w:tcPr>
            <w:tcW w:w="1234" w:type="dxa"/>
          </w:tcPr>
          <w:p w14:paraId="758E73A0" w14:textId="77777777" w:rsidR="00F75F10" w:rsidRDefault="00573F50">
            <w:proofErr w:type="spellStart"/>
            <w:r>
              <w:t>Båtägare</w:t>
            </w:r>
            <w:proofErr w:type="spellEnd"/>
          </w:p>
        </w:tc>
        <w:tc>
          <w:tcPr>
            <w:tcW w:w="1234" w:type="dxa"/>
          </w:tcPr>
          <w:p w14:paraId="74F6C6CB" w14:textId="77777777" w:rsidR="00F75F10" w:rsidRDefault="00573F50">
            <w:r>
              <w:t>Båtplats/ID</w:t>
            </w:r>
          </w:p>
        </w:tc>
        <w:tc>
          <w:tcPr>
            <w:tcW w:w="1234" w:type="dxa"/>
          </w:tcPr>
          <w:p w14:paraId="3A355BBF" w14:textId="77777777" w:rsidR="00F75F10" w:rsidRDefault="00573F50">
            <w:r>
              <w:t>Båttyp</w:t>
            </w:r>
          </w:p>
        </w:tc>
        <w:tc>
          <w:tcPr>
            <w:tcW w:w="1234" w:type="dxa"/>
          </w:tcPr>
          <w:p w14:paraId="2C0D8DEC" w14:textId="77777777" w:rsidR="00F75F10" w:rsidRDefault="00573F50">
            <w:r>
              <w:t>Senast målad (år)</w:t>
            </w:r>
          </w:p>
        </w:tc>
        <w:tc>
          <w:tcPr>
            <w:tcW w:w="1234" w:type="dxa"/>
          </w:tcPr>
          <w:p w14:paraId="1F0A60EA" w14:textId="77777777" w:rsidR="00F75F10" w:rsidRDefault="00573F50">
            <w:r>
              <w:t>Färgtyp (Om känd)</w:t>
            </w:r>
          </w:p>
        </w:tc>
        <w:tc>
          <w:tcPr>
            <w:tcW w:w="1234" w:type="dxa"/>
          </w:tcPr>
          <w:p w14:paraId="6C34C41A" w14:textId="77777777" w:rsidR="00F75F10" w:rsidRPr="00573F50" w:rsidRDefault="00573F50">
            <w:pPr>
              <w:rPr>
                <w:lang w:val="sv-SE"/>
              </w:rPr>
            </w:pPr>
            <w:r w:rsidRPr="00573F50">
              <w:rPr>
                <w:lang w:val="sv-SE"/>
              </w:rPr>
              <w:t>Resultat (t.ex. XRF, visuell)</w:t>
            </w:r>
          </w:p>
        </w:tc>
        <w:tc>
          <w:tcPr>
            <w:tcW w:w="1234" w:type="dxa"/>
          </w:tcPr>
          <w:p w14:paraId="3F540425" w14:textId="77777777" w:rsidR="00F75F10" w:rsidRPr="00573F50" w:rsidRDefault="00573F50">
            <w:pPr>
              <w:rPr>
                <w:lang w:val="sv-SE"/>
              </w:rPr>
            </w:pPr>
            <w:r w:rsidRPr="00573F50">
              <w:rPr>
                <w:lang w:val="sv-SE"/>
              </w:rPr>
              <w:t>Kommentar</w:t>
            </w:r>
            <w:r w:rsidRPr="00573F50">
              <w:rPr>
                <w:lang w:val="sv-SE"/>
              </w:rPr>
              <w:t xml:space="preserve"> (ex. behov av sanering)</w:t>
            </w:r>
          </w:p>
        </w:tc>
      </w:tr>
      <w:tr w:rsidR="00F75F10" w:rsidRPr="00573F50" w14:paraId="1BDD5539" w14:textId="77777777">
        <w:tc>
          <w:tcPr>
            <w:tcW w:w="1234" w:type="dxa"/>
          </w:tcPr>
          <w:p w14:paraId="65B58796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01F81A7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3BD965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2B3C998A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EDB0B83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4558C43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20F2C0DB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28855F12" w14:textId="77777777">
        <w:tc>
          <w:tcPr>
            <w:tcW w:w="1234" w:type="dxa"/>
          </w:tcPr>
          <w:p w14:paraId="151B2003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CA7BE53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A3D489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7C1601BF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734DEE20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FB537A4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624455A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515E26C0" w14:textId="77777777">
        <w:tc>
          <w:tcPr>
            <w:tcW w:w="1234" w:type="dxa"/>
          </w:tcPr>
          <w:p w14:paraId="1F9CF30F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3253ECB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26E6E25D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286E3DA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BDFE26A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26FDA32D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B69B553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1E04D29E" w14:textId="77777777">
        <w:tc>
          <w:tcPr>
            <w:tcW w:w="1234" w:type="dxa"/>
          </w:tcPr>
          <w:p w14:paraId="2401841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93464BA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A092AA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CB55460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372EAAE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AA1B5CD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8C87A33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0C720D7B" w14:textId="77777777">
        <w:tc>
          <w:tcPr>
            <w:tcW w:w="1234" w:type="dxa"/>
          </w:tcPr>
          <w:p w14:paraId="3A10B3F1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2DD3F566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77A2385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3B17A8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2AB5BB39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8DC4610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5788ACF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5154DE27" w14:textId="77777777">
        <w:tc>
          <w:tcPr>
            <w:tcW w:w="1234" w:type="dxa"/>
          </w:tcPr>
          <w:p w14:paraId="0E7BD8D7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03A6993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BF11275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A5DD51E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CC5A5BB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573DBDC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8C67A76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018F52F6" w14:textId="77777777">
        <w:tc>
          <w:tcPr>
            <w:tcW w:w="1234" w:type="dxa"/>
          </w:tcPr>
          <w:p w14:paraId="3FDB5D7A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D9DECF5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E985277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4A0627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7ED6045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892FB08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9B50BB8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7B1A6EB2" w14:textId="77777777">
        <w:tc>
          <w:tcPr>
            <w:tcW w:w="1234" w:type="dxa"/>
          </w:tcPr>
          <w:p w14:paraId="726E54EC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DBCCC5D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EF8B6B9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6868DC1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2F907F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6B298CC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C9C8155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490D66D8" w14:textId="77777777">
        <w:tc>
          <w:tcPr>
            <w:tcW w:w="1234" w:type="dxa"/>
          </w:tcPr>
          <w:p w14:paraId="4015942E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6E289BF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BCB207C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AA9DC17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16D03D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E38623C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41D7490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59B4BFF5" w14:textId="77777777">
        <w:tc>
          <w:tcPr>
            <w:tcW w:w="1234" w:type="dxa"/>
          </w:tcPr>
          <w:p w14:paraId="222F3E98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98103B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577792A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3700E4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CDFD730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724F24C6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142C60D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7C4E3A6D" w14:textId="77777777">
        <w:tc>
          <w:tcPr>
            <w:tcW w:w="1234" w:type="dxa"/>
          </w:tcPr>
          <w:p w14:paraId="0634EEAD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7B52011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A9BEF03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B2D20D5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D513D94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0B44B6F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FBE8DAE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0EEDCF4D" w14:textId="77777777">
        <w:tc>
          <w:tcPr>
            <w:tcW w:w="1234" w:type="dxa"/>
          </w:tcPr>
          <w:p w14:paraId="60246F4B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70CE6849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983A2C5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A0828ED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7616B8E7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0C06795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052AE19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760D83D5" w14:textId="77777777">
        <w:tc>
          <w:tcPr>
            <w:tcW w:w="1234" w:type="dxa"/>
          </w:tcPr>
          <w:p w14:paraId="543664C2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5C451A0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77C373A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35F6638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DE12405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12FBE10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2F9B5B62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6B302425" w14:textId="77777777">
        <w:tc>
          <w:tcPr>
            <w:tcW w:w="1234" w:type="dxa"/>
          </w:tcPr>
          <w:p w14:paraId="7F877C49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0BB7EABE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29B535FE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27E5293E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1D6BEC71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505A7860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9C8E619" w14:textId="77777777" w:rsidR="00F75F10" w:rsidRPr="00573F50" w:rsidRDefault="00F75F10">
            <w:pPr>
              <w:rPr>
                <w:lang w:val="sv-SE"/>
              </w:rPr>
            </w:pPr>
          </w:p>
        </w:tc>
      </w:tr>
      <w:tr w:rsidR="00F75F10" w:rsidRPr="00573F50" w14:paraId="666ABC43" w14:textId="77777777">
        <w:tc>
          <w:tcPr>
            <w:tcW w:w="1234" w:type="dxa"/>
          </w:tcPr>
          <w:p w14:paraId="30E7A231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1460A4B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705A694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ED4529B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6271F227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4863A719" w14:textId="77777777" w:rsidR="00F75F10" w:rsidRPr="00573F50" w:rsidRDefault="00F75F10">
            <w:pPr>
              <w:rPr>
                <w:lang w:val="sv-SE"/>
              </w:rPr>
            </w:pPr>
          </w:p>
        </w:tc>
        <w:tc>
          <w:tcPr>
            <w:tcW w:w="1234" w:type="dxa"/>
          </w:tcPr>
          <w:p w14:paraId="320E3742" w14:textId="77777777" w:rsidR="00F75F10" w:rsidRPr="00573F50" w:rsidRDefault="00F75F10">
            <w:pPr>
              <w:rPr>
                <w:lang w:val="sv-SE"/>
              </w:rPr>
            </w:pPr>
          </w:p>
        </w:tc>
      </w:tr>
    </w:tbl>
    <w:p w14:paraId="27C535A7" w14:textId="77777777" w:rsidR="00F75F10" w:rsidRPr="00573F50" w:rsidRDefault="00573F50">
      <w:pPr>
        <w:rPr>
          <w:lang w:val="sv-SE"/>
        </w:rPr>
      </w:pPr>
      <w:r w:rsidRPr="00573F50">
        <w:rPr>
          <w:lang w:val="sv-SE"/>
        </w:rPr>
        <w:br/>
        <w:t>Eventuella åtgärder eller rekommendationer efter inventering:</w:t>
      </w:r>
      <w:r w:rsidRPr="00573F50">
        <w:rPr>
          <w:lang w:val="sv-SE"/>
        </w:rPr>
        <w:br/>
      </w:r>
      <w:r w:rsidRPr="00573F50">
        <w:rPr>
          <w:lang w:val="sv-SE"/>
        </w:rPr>
        <w:t>_________________________________________________________________</w:t>
      </w:r>
      <w:r w:rsidRPr="00573F50">
        <w:rPr>
          <w:lang w:val="sv-SE"/>
        </w:rPr>
        <w:br/>
        <w:t>_________________________________________________________________</w:t>
      </w:r>
      <w:r w:rsidRPr="00573F50">
        <w:rPr>
          <w:lang w:val="sv-SE"/>
        </w:rPr>
        <w:br/>
        <w:t>_________________________________________________________________</w:t>
      </w:r>
    </w:p>
    <w:sectPr w:rsidR="00F75F10" w:rsidRPr="00573F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0838347">
    <w:abstractNumId w:val="8"/>
  </w:num>
  <w:num w:numId="2" w16cid:durableId="373819669">
    <w:abstractNumId w:val="6"/>
  </w:num>
  <w:num w:numId="3" w16cid:durableId="248852356">
    <w:abstractNumId w:val="5"/>
  </w:num>
  <w:num w:numId="4" w16cid:durableId="1800341382">
    <w:abstractNumId w:val="4"/>
  </w:num>
  <w:num w:numId="5" w16cid:durableId="553392444">
    <w:abstractNumId w:val="7"/>
  </w:num>
  <w:num w:numId="6" w16cid:durableId="1262958353">
    <w:abstractNumId w:val="3"/>
  </w:num>
  <w:num w:numId="7" w16cid:durableId="675310453">
    <w:abstractNumId w:val="2"/>
  </w:num>
  <w:num w:numId="8" w16cid:durableId="1786996371">
    <w:abstractNumId w:val="1"/>
  </w:num>
  <w:num w:numId="9" w16cid:durableId="32028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3F50"/>
    <w:rsid w:val="00AA1D8D"/>
    <w:rsid w:val="00B47730"/>
    <w:rsid w:val="00CB0664"/>
    <w:rsid w:val="00F75F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5BAC4BA-9640-4EAC-A0AE-17C0144A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798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Jane Ihrfors</cp:lastModifiedBy>
  <cp:revision>2</cp:revision>
  <dcterms:created xsi:type="dcterms:W3CDTF">2013-12-23T23:15:00Z</dcterms:created>
  <dcterms:modified xsi:type="dcterms:W3CDTF">2025-07-16T13:12:00Z</dcterms:modified>
  <cp:category/>
</cp:coreProperties>
</file>